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Issues of Human Rights</w:t>
      </w:r>
    </w:p>
    <w:p>
      <w:pPr>
        <w:pStyle w:val="Questions"/>
      </w:pPr>
      <w:r>
        <w:t xml:space="preserve">1. SNISOPECHR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ISOINNRCDTIIAM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IRESMTXEM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NHUMA GTIHRS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OSELARPN OOITNICVSCN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CURJEIEPD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EEVARTLI YOPRTVE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TEUSOBLA TVYPEOR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CAISOL ISUJCET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DNTGYII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EATULIYQ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AGEPA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DHRAAM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SRCAO ORRMEO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NNYUEG VAN IAL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Issues of Human Rights</dc:title>
  <dcterms:created xsi:type="dcterms:W3CDTF">2021-10-11T09:54:24Z</dcterms:created>
  <dcterms:modified xsi:type="dcterms:W3CDTF">2021-10-11T09:54:24Z</dcterms:modified>
</cp:coreProperties>
</file>