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Issues of Life and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Shema    </w:t>
      </w:r>
      <w:r>
        <w:t xml:space="preserve">   Last Rites    </w:t>
      </w:r>
      <w:r>
        <w:t xml:space="preserve">   Hell    </w:t>
      </w:r>
      <w:r>
        <w:t xml:space="preserve">   Heaven    </w:t>
      </w:r>
      <w:r>
        <w:t xml:space="preserve">   Judgement    </w:t>
      </w:r>
      <w:r>
        <w:t xml:space="preserve">   Afterlife    </w:t>
      </w:r>
      <w:r>
        <w:t xml:space="preserve">   Soul    </w:t>
      </w:r>
      <w:r>
        <w:t xml:space="preserve">   Dignity in Dying    </w:t>
      </w:r>
      <w:r>
        <w:t xml:space="preserve">   Speciesm    </w:t>
      </w:r>
      <w:r>
        <w:t xml:space="preserve">   Euthanasia    </w:t>
      </w:r>
      <w:r>
        <w:t xml:space="preserve">   Quality of Life    </w:t>
      </w:r>
      <w:r>
        <w:t xml:space="preserve">   Abortion    </w:t>
      </w:r>
      <w:r>
        <w:t xml:space="preserve">   Sanctity of Life    </w:t>
      </w:r>
      <w:r>
        <w:t xml:space="preserve">   Christian Aid    </w:t>
      </w:r>
      <w:r>
        <w:t xml:space="preserve">   Bal Tashchit    </w:t>
      </w:r>
      <w:r>
        <w:t xml:space="preserve">   Tu B'Shevat    </w:t>
      </w:r>
      <w:r>
        <w:t xml:space="preserve">   Dominion    </w:t>
      </w:r>
      <w:r>
        <w:t xml:space="preserve">   Stewardship    </w:t>
      </w:r>
      <w:r>
        <w:t xml:space="preserve">   Big Bang    </w:t>
      </w:r>
      <w:r>
        <w:t xml:space="preserve">   Literalist    </w:t>
      </w:r>
      <w:r>
        <w:t xml:space="preserve">   Evolution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Issues of Life and Death</dc:title>
  <dcterms:created xsi:type="dcterms:W3CDTF">2021-10-11T09:54:15Z</dcterms:created>
  <dcterms:modified xsi:type="dcterms:W3CDTF">2021-10-11T09:54:15Z</dcterms:modified>
</cp:coreProperties>
</file>