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Issues or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interfaithmarriage    </w:t>
      </w:r>
      <w:r>
        <w:t xml:space="preserve">   descrimination    </w:t>
      </w:r>
      <w:r>
        <w:t xml:space="preserve">   prejudice    </w:t>
      </w:r>
      <w:r>
        <w:t xml:space="preserve">   remarriage    </w:t>
      </w:r>
      <w:r>
        <w:t xml:space="preserve">   seperation    </w:t>
      </w:r>
      <w:r>
        <w:t xml:space="preserve">   relationships    </w:t>
      </w:r>
      <w:r>
        <w:t xml:space="preserve">   marriage    </w:t>
      </w:r>
      <w:r>
        <w:t xml:space="preserve">   roles    </w:t>
      </w:r>
      <w:r>
        <w:t xml:space="preserve">   responsibilities    </w:t>
      </w:r>
      <w:r>
        <w:t xml:space="preserve">   genderequality    </w:t>
      </w:r>
      <w:r>
        <w:t xml:space="preserve">   contraception    </w:t>
      </w:r>
      <w:r>
        <w:t xml:space="preserve">   commitment    </w:t>
      </w:r>
      <w:r>
        <w:t xml:space="preserve">   cohabitation    </w:t>
      </w:r>
      <w:r>
        <w:t xml:space="preserve">   divorce    </w:t>
      </w:r>
      <w:r>
        <w:t xml:space="preserve">   adultery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or Relationships</dc:title>
  <dcterms:created xsi:type="dcterms:W3CDTF">2021-10-11T09:54:07Z</dcterms:created>
  <dcterms:modified xsi:type="dcterms:W3CDTF">2021-10-11T09:54:07Z</dcterms:modified>
</cp:coreProperties>
</file>