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Issues with the Gilded 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started Tuskegee Institute in Alabama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kill someone without legal trial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separation of racial groups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spokes person against lynching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politician arrested for corrupt behaviors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black people had to pay $2 to vote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politicians awarded government jobs to loyal party workers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depriving someone the right to vote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supreme court case that allowed “separate but equal”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grandfather that boredom in an election before 1866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granted black men the right to vote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killed Pres. Garfield?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practice of segregation against black people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Issues with the Gilded Age</dc:title>
  <dcterms:created xsi:type="dcterms:W3CDTF">2021-10-11T09:54:39Z</dcterms:created>
  <dcterms:modified xsi:type="dcterms:W3CDTF">2021-10-11T09:54:39Z</dcterms:modified>
</cp:coreProperties>
</file>