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Istanbul Bridging East &amp;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Anatolian Fault    </w:t>
      </w:r>
      <w:r>
        <w:t xml:space="preserve">   Mediterranean    </w:t>
      </w:r>
      <w:r>
        <w:t xml:space="preserve">   Aegean    </w:t>
      </w:r>
      <w:r>
        <w:t xml:space="preserve">   Marmara    </w:t>
      </w:r>
      <w:r>
        <w:t xml:space="preserve">   Black    </w:t>
      </w:r>
      <w:r>
        <w:t xml:space="preserve">   Sea    </w:t>
      </w:r>
      <w:r>
        <w:t xml:space="preserve">   Turkey    </w:t>
      </w:r>
      <w:r>
        <w:t xml:space="preserve">   Constantinople    </w:t>
      </w:r>
      <w:r>
        <w:t xml:space="preserve">   Byzantium    </w:t>
      </w:r>
      <w:r>
        <w:t xml:space="preserve">   Asia    </w:t>
      </w:r>
      <w:r>
        <w:t xml:space="preserve">   Europe    </w:t>
      </w:r>
      <w:r>
        <w:t xml:space="preserve">   Grand Bazaar    </w:t>
      </w:r>
      <w:r>
        <w:t xml:space="preserve">   Hagia Sophia    </w:t>
      </w:r>
      <w:r>
        <w:t xml:space="preserve">   Bosporus    </w:t>
      </w:r>
      <w:r>
        <w:t xml:space="preserve">   Istanbul    </w:t>
      </w:r>
      <w:r>
        <w:t xml:space="preserve">   sprawls    </w:t>
      </w:r>
      <w:r>
        <w:t xml:space="preserve">   mosque    </w:t>
      </w:r>
      <w:r>
        <w:t xml:space="preserve">   strait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Istanbul Bridging East &amp; West</dc:title>
  <dcterms:created xsi:type="dcterms:W3CDTF">2021-10-11T09:53:18Z</dcterms:created>
  <dcterms:modified xsi:type="dcterms:W3CDTF">2021-10-11T09:53:18Z</dcterms:modified>
</cp:coreProperties>
</file>