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Istanbul: Bridging East and West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Blue Mosque    </w:t>
      </w:r>
      <w:r>
        <w:t xml:space="preserve">   Bosporus Strait    </w:t>
      </w:r>
      <w:r>
        <w:t xml:space="preserve">   Byzantium    </w:t>
      </w:r>
      <w:r>
        <w:t xml:space="preserve">   Constantinople    </w:t>
      </w:r>
      <w:r>
        <w:t xml:space="preserve">   crossroad    </w:t>
      </w:r>
      <w:r>
        <w:t xml:space="preserve">   Culture    </w:t>
      </w:r>
      <w:r>
        <w:t xml:space="preserve">   Earthquakes    </w:t>
      </w:r>
      <w:r>
        <w:t xml:space="preserve">   earthquakes    </w:t>
      </w:r>
      <w:r>
        <w:t xml:space="preserve">   Europe    </w:t>
      </w:r>
      <w:r>
        <w:t xml:space="preserve">   Grand Bazaar    </w:t>
      </w:r>
      <w:r>
        <w:t xml:space="preserve">   growth    </w:t>
      </w:r>
      <w:r>
        <w:t xml:space="preserve">   Hagia Sophia    </w:t>
      </w:r>
      <w:r>
        <w:t xml:space="preserve">   Istanbul    </w:t>
      </w:r>
      <w:r>
        <w:t xml:space="preserve">   Middle East    </w:t>
      </w:r>
      <w:r>
        <w:t xml:space="preserve">   Muslim Turks    </w:t>
      </w:r>
      <w:r>
        <w:t xml:space="preserve">   ottomans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Istanbul: Bridging East and West Word Search</dc:title>
  <dcterms:created xsi:type="dcterms:W3CDTF">2021-10-11T09:53:12Z</dcterms:created>
  <dcterms:modified xsi:type="dcterms:W3CDTF">2021-10-11T09:53:12Z</dcterms:modified>
</cp:coreProperties>
</file>