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Istorija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šaukimas į karo tarnybą, kai valstybei gresia pavojus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išeivių iš kitos šalies gyvenvietė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1980m. Lenkijoje  įkurtas nuo komunistų nepriklausomas darbininkų profesinių sąjungų susivienijimas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pramonės plėtojimas, stambiosios mašininės technikos diegimas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Dievo neigimas , bedievystė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neapykanta, priešiškumas žydams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Valstybės santvarka, kai gamybos priemonės ir gaminių paskirstymo aparatas priklauso visuomenei.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Kurios nors žemės ūkio srities plėtojimas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Prievartinis šalies prijungimas teisinių būdu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Partija , kuri siekė jėga užgrobti valdžia ir įvesti diktatūra.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Privačios nuosavybės atėmimas, atidavimas valstybei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Valstybės nepriklausomybė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Šalies užemimas ginklu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pramoninės gamybos rūšis, paremta samdomuoju rankų darbu ir darbo pasidalijimu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Žmonių iškeldinimas gyventi i tolimus kraštus </w:t>
            </w:r>
          </w:p>
        </w:tc>
      </w:tr>
    </w:tbl>
    <w:p>
      <w:pPr>
        <w:pStyle w:val="WordBankLarge"/>
      </w:pPr>
      <w:r>
        <w:t xml:space="preserve">   Socializmas    </w:t>
      </w:r>
      <w:r>
        <w:t xml:space="preserve">   solidarumas    </w:t>
      </w:r>
      <w:r>
        <w:t xml:space="preserve">   Ateizmas    </w:t>
      </w:r>
      <w:r>
        <w:t xml:space="preserve">   Bolševikai    </w:t>
      </w:r>
      <w:r>
        <w:t xml:space="preserve">   Industrializacija    </w:t>
      </w:r>
      <w:r>
        <w:t xml:space="preserve">   Nacionalizacija    </w:t>
      </w:r>
      <w:r>
        <w:t xml:space="preserve">   Tremtis    </w:t>
      </w:r>
      <w:r>
        <w:t xml:space="preserve">   Okupacija    </w:t>
      </w:r>
      <w:r>
        <w:t xml:space="preserve">   Anekcija    </w:t>
      </w:r>
      <w:r>
        <w:t xml:space="preserve">   Antisemitizmas    </w:t>
      </w:r>
      <w:r>
        <w:t xml:space="preserve">   suverenitetas    </w:t>
      </w:r>
      <w:r>
        <w:t xml:space="preserve">   Manufaktūra    </w:t>
      </w:r>
      <w:r>
        <w:t xml:space="preserve">   kolonija    </w:t>
      </w:r>
      <w:r>
        <w:t xml:space="preserve">   mobilizacija    </w:t>
      </w:r>
      <w:r>
        <w:t xml:space="preserve">   Specializacija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Istorija</dc:title>
  <dcterms:created xsi:type="dcterms:W3CDTF">2021-10-11T09:54:02Z</dcterms:created>
  <dcterms:modified xsi:type="dcterms:W3CDTF">2021-10-11T09:54:02Z</dcterms:modified>
</cp:coreProperties>
</file>