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Istorijos sąvokos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Respublikoje valstybės vadovas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Prancūzų mokslininko Žozefo Giljoteno sukonstruotas įrenginys mirties bausmei vykdyti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Teiginys, tapęs neginčijama tiesa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Negalėjimas išsimokėti skolų, žlugimas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Kova prieš revoliuciją; siekimas sugrąžinti ikirevoliucinę tvarką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Krašto istorijos ir kultūros tyrinėjimai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Dvejų rūmų JAV parlamentas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Jokių įstatymų nevaržoma vieno asmens ar grupės asmenų valdžia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Prancūzijos respublikos kalendoriaus XI mėnuo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Valstybės valdymo forma, kai visa valdžia yra renkama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Staigūs, esminiai pasiketimai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Žmogus, kuris tėvynę supranta kaip vertybę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Medinė pakyla aikštėje mirties bausmei vykdyti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Rusijos piniginis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Valdžios nebuvimas, politinė suirutė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Istorijos sąvokos</dc:title>
  <dcterms:created xsi:type="dcterms:W3CDTF">2021-10-11T09:55:01Z</dcterms:created>
  <dcterms:modified xsi:type="dcterms:W3CDTF">2021-10-11T09:55:01Z</dcterms:modified>
</cp:coreProperties>
</file>