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It-Tieni Gwerra Dinjija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It-tlieta ajruplani li kellha Malta kienu Faith, Charity u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Min kien il-mexxej tal-Italja?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Min kien il-mexxej tal-Ġermanja?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X'kienu jissejħu l-Ingilterra, Franza u l-Amerka matul il-gwerra?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X'hemm miktub fuq il-George Cross?  For....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X'kien jismu l-aħħar vapur tal-konvoj li wasal Malta?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X'kienu jissejħu l-Ġermanja u l-Italja fil-gwerra?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X'kienu jisimgħu l-Maltin meta kienu jkunu ġejjin l-ajruplani tal-għadu?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Minn min sar l-ewwel attakki bl-arju fuq Malta?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Min kien jaħkem fuq Malta fi żmien it-Tieni Gwerra Dinjija?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It-Tieni Gwerra Dinjija</dc:title>
  <dcterms:created xsi:type="dcterms:W3CDTF">2021-10-11T09:55:12Z</dcterms:created>
  <dcterms:modified xsi:type="dcterms:W3CDTF">2021-10-11T09:55:12Z</dcterms:modified>
</cp:coreProperties>
</file>