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All About Love by: Autumn Pillow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13:13, says " And now these three remain: faith, hope, and love. But the greatest of these is 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5:8 says " I loved you at your 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 13:4-8, says " that love is _______ and kind 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 Where you go I will go and where you stay I will ____", Ruth 1:16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12:31, says " love thy ________ as yourself 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_______ love has no one than this, than to lay down his life for one's of his friends ", John 15:13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Ephesians 4:1-2, says " Be __________ humble and gentle, be patient, bearing, with one another in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We love because he _____ loved us", 1 John 4 :18-19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For God gave us a spirit not of ____ but of power and love and self control",  2 Timothy 1:7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"Let us not love with words or speech but in actions &amp; in _____", 1 John 3:18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All About Love by: Autumn Pillow</dc:title>
  <dcterms:created xsi:type="dcterms:W3CDTF">2021-10-11T09:54:37Z</dcterms:created>
  <dcterms:modified xsi:type="dcterms:W3CDTF">2021-10-11T09:54:37Z</dcterms:modified>
</cp:coreProperties>
</file>