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Came From 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R.L. Stine met his wife on a __________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Barbara Bush invited him to the ________ 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R.L Stines favorite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R.L Stine visited the great wall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R.L. Stine's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R.L Stines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paper did R.L Stine write for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series did R.L. Stine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R.L. Stine play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R.L Stine visited the Kremlin, where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R.L Stine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R.L Stine move to after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R.L stine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R.l. Stine's borthers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his very first scary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Came From Ohio</dc:title>
  <dcterms:created xsi:type="dcterms:W3CDTF">2021-10-11T09:54:41Z</dcterms:created>
  <dcterms:modified xsi:type="dcterms:W3CDTF">2021-10-11T09:54:41Z</dcterms:modified>
</cp:coreProperties>
</file>