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"It"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called after Bev?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Garton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bottle mesmerized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murders have there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called after Richie?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Patty hear through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George Lose his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Alias Pennywise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Bill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song was Mrs. Denbrough playing the day Georgie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Sickness was Bill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clown offer to 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William's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Called after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Called After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called after 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"The Dark"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Tom hit Beverly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Bill's Mother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in the Storm drain?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Eddie's mother say he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marked by Henry Bowers?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Hagarty believe the clown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"It" Chapters 1-3</dc:title>
  <dcterms:created xsi:type="dcterms:W3CDTF">2021-10-10T23:50:47Z</dcterms:created>
  <dcterms:modified xsi:type="dcterms:W3CDTF">2021-10-10T23:50:47Z</dcterms:modified>
</cp:coreProperties>
</file>