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Gets Better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Prospering    </w:t>
      </w:r>
      <w:r>
        <w:t xml:space="preserve">   Bullying    </w:t>
      </w:r>
      <w:r>
        <w:t xml:space="preserve">   Reprehensible    </w:t>
      </w:r>
      <w:r>
        <w:t xml:space="preserve">   Sorority    </w:t>
      </w:r>
      <w:r>
        <w:t xml:space="preserve">   Precipice    </w:t>
      </w:r>
      <w:r>
        <w:t xml:space="preserve">   LGBT    </w:t>
      </w:r>
      <w:r>
        <w:t xml:space="preserve">   Religion    </w:t>
      </w:r>
      <w:r>
        <w:t xml:space="preserve">   Loathing    </w:t>
      </w:r>
      <w:r>
        <w:t xml:space="preserve">   Queer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Gets Better</dc:title>
  <dcterms:created xsi:type="dcterms:W3CDTF">2021-10-11T09:53:42Z</dcterms:created>
  <dcterms:modified xsi:type="dcterms:W3CDTF">2021-10-11T09:53:42Z</dcterms:modified>
</cp:coreProperties>
</file>