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 Gets Worse-Shane Dawson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Odd    </w:t>
      </w:r>
      <w:r>
        <w:t xml:space="preserve">   Dance    </w:t>
      </w:r>
      <w:r>
        <w:t xml:space="preserve">   Insecurity    </w:t>
      </w:r>
      <w:r>
        <w:t xml:space="preserve">   Vomit    </w:t>
      </w:r>
      <w:r>
        <w:t xml:space="preserve">   Friends    </w:t>
      </w:r>
      <w:r>
        <w:t xml:space="preserve">   Depressing    </w:t>
      </w:r>
      <w:r>
        <w:t xml:space="preserve">   Family    </w:t>
      </w:r>
      <w:r>
        <w:t xml:space="preserve">   Lottery    </w:t>
      </w:r>
      <w:r>
        <w:t xml:space="preserve">   Struggle    </w:t>
      </w:r>
      <w:r>
        <w:t xml:space="preserve">   Shane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Gets Worse-Shane Dawson </dc:title>
  <dcterms:created xsi:type="dcterms:W3CDTF">2021-10-11T09:54:00Z</dcterms:created>
  <dcterms:modified xsi:type="dcterms:W3CDTF">2021-10-11T09:54:00Z</dcterms:modified>
</cp:coreProperties>
</file>