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Gets Worse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Pride    </w:t>
      </w:r>
      <w:r>
        <w:t xml:space="preserve">   Jokes    </w:t>
      </w:r>
      <w:r>
        <w:t xml:space="preserve">   Change    </w:t>
      </w:r>
      <w:r>
        <w:t xml:space="preserve">   Filmmaking    </w:t>
      </w:r>
      <w:r>
        <w:t xml:space="preserve">   Dawson    </w:t>
      </w:r>
      <w:r>
        <w:t xml:space="preserve">   Buddy    </w:t>
      </w:r>
      <w:r>
        <w:t xml:space="preserve">   Confused    </w:t>
      </w:r>
      <w:r>
        <w:t xml:space="preserve">   Mexico    </w:t>
      </w:r>
      <w:r>
        <w:t xml:space="preserve">   Lottery    </w:t>
      </w:r>
      <w:r>
        <w:t xml:space="preserve">   Camera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Gets Worse </dc:title>
  <dcterms:created xsi:type="dcterms:W3CDTF">2021-10-11T09:54:19Z</dcterms:created>
  <dcterms:modified xsi:type="dcterms:W3CDTF">2021-10-11T09:54:19Z</dcterms:modified>
</cp:coreProperties>
</file>