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Goes Backwards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Sondheim,  mixed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and Loman?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clock will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Ol' Friend, rechoreographed?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mining, rearranged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mature hotdog?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might get you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Iron at the Alvin?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rag man, rearranged (and a hint to 6 clues)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wrote: You are - by far - the best person in the cast!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gave us a Fuller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 was romantically in-Kleined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Favorite G-string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Drooping Nose, rearranged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2-gether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At least the bees loved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Sondheim is naked without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Merrily's kingdom had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Janie and Steve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Sweetheart that got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choking on a Tic-Tac produces?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Who's like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Mr. Kent breathes at the Daily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Sunlight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It still goes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sad truth about learning?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Beloved PSM, Randolph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won a Tony for Jelly's Last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 fit for a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Merrily got three from Hirschfeld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shows up late, or maybe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Flynn didn't marry Shepard, but she married Walton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Nasty Goodbye, rearranged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Tonya and Jason, for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Jason's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Henry V of England, oddly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Rich we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Golfer's upper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might get you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gave us a Fuller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deeply rich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Put backwards (and a hit to 5 clues in this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Giancarlo Esposito, after the Hills of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talk wise, rearranged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Prince Hal, Henry V of England, oddly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Flashing by the countryside?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Alvin and Simon, oddly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Comden and Green's closing night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Rich panned us, but she shot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Goes Backwards</dc:title>
  <dcterms:created xsi:type="dcterms:W3CDTF">2021-10-11T09:55:44Z</dcterms:created>
  <dcterms:modified xsi:type="dcterms:W3CDTF">2021-10-11T09:55:44Z</dcterms:modified>
</cp:coreProperties>
</file>