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Is All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pattern of enduring characteristics that produce consistency and individuality in a given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personality contains memories, knowledge, beliefs, feelings, urges, drives, and instincts of which one is not 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defense mechanism for when a student refuses to believe that he has flunked a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sometimes called the first feminist psychologist.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defense mechanism in which unacceptable or unpleasant id impulses are pushed back into the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developed psychoanalytic theory in the early 1900's.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neo-Freud who rejected Freud's view of primary importance of unconscious sexual urges.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process of wanting to be like another person as much as possible by imitating behavior and adopting similar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Universal symbolic representations of a particular person, object, or experience (good and evil) according to Carl Jung.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personality is the final personality structure to develop according to Sigmund Freud.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personality sole purpose is to reduce tension created by primitive drives related to hunger, sex, aggression, and irrational impulses.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proposed that the primary human motivation is a striving for superiority as in a quest for self-improvement and perfection.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developmental stages is there for psychosexual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personality provides a buffer between the id and the outside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All Personality</dc:title>
  <dcterms:created xsi:type="dcterms:W3CDTF">2021-10-11T09:53:49Z</dcterms:created>
  <dcterms:modified xsi:type="dcterms:W3CDTF">2021-10-11T09:53:49Z</dcterms:modified>
</cp:coreProperties>
</file>