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Is Well With My Soul - Horatio Spafford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son    </w:t>
      </w:r>
      <w:r>
        <w:t xml:space="preserve">   Atlantic Ocean    </w:t>
      </w:r>
      <w:r>
        <w:t xml:space="preserve">   Loch Earn    </w:t>
      </w:r>
      <w:r>
        <w:t xml:space="preserve">   lawyer    </w:t>
      </w:r>
      <w:r>
        <w:t xml:space="preserve">   fire    </w:t>
      </w:r>
      <w:r>
        <w:t xml:space="preserve">   Chicago    </w:t>
      </w:r>
      <w:r>
        <w:t xml:space="preserve">   Bliss    </w:t>
      </w:r>
      <w:r>
        <w:t xml:space="preserve">   Philip    </w:t>
      </w:r>
      <w:r>
        <w:t xml:space="preserve">   faith    </w:t>
      </w:r>
      <w:r>
        <w:t xml:space="preserve">   saved alone    </w:t>
      </w:r>
      <w:r>
        <w:t xml:space="preserve">   Anna    </w:t>
      </w:r>
      <w:r>
        <w:t xml:space="preserve">   wife    </w:t>
      </w:r>
      <w:r>
        <w:t xml:space="preserve">   hymn    </w:t>
      </w:r>
      <w:r>
        <w:t xml:space="preserve">   Ville du Havre    </w:t>
      </w:r>
      <w:r>
        <w:t xml:space="preserve">   ship    </w:t>
      </w:r>
      <w:r>
        <w:t xml:space="preserve">   daughters    </w:t>
      </w:r>
      <w:r>
        <w:t xml:space="preserve">   Spafford    </w:t>
      </w:r>
      <w:r>
        <w:t xml:space="preserve">   Horatio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Is Well With My Soul - Horatio Spafford</dc:title>
  <dcterms:created xsi:type="dcterms:W3CDTF">2021-10-11T09:55:31Z</dcterms:created>
  <dcterms:modified xsi:type="dcterms:W3CDTF">2021-10-11T09:55:31Z</dcterms:modified>
</cp:coreProperties>
</file>