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Matters Who You Hang Out With</w:t>
      </w:r>
    </w:p>
    <w:p>
      <w:pPr>
        <w:pStyle w:val="Questions"/>
      </w:pPr>
      <w:r>
        <w:t xml:space="preserve">1. ESPWOLFLHI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OPSELSTA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STAC -:44427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PMSAL 331:1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ARCE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PLEH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EYPARR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SRDNIFE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NAEUCERGO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Fellowship    </w:t>
      </w:r>
      <w:r>
        <w:t xml:space="preserve">   Apostles    </w:t>
      </w:r>
      <w:r>
        <w:t xml:space="preserve">   Acts 2:44-47    </w:t>
      </w:r>
      <w:r>
        <w:t xml:space="preserve">   Love    </w:t>
      </w:r>
      <w:r>
        <w:t xml:space="preserve">   Psalm 133:1    </w:t>
      </w:r>
      <w:r>
        <w:t xml:space="preserve">   Care    </w:t>
      </w:r>
      <w:r>
        <w:t xml:space="preserve">   Help    </w:t>
      </w:r>
      <w:r>
        <w:t xml:space="preserve">   Prayer    </w:t>
      </w:r>
      <w:r>
        <w:t xml:space="preserve">   Friends    </w:t>
      </w:r>
      <w:r>
        <w:t xml:space="preserve">   Encourage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Matters Who You Hang Out With</dc:title>
  <dcterms:created xsi:type="dcterms:W3CDTF">2021-10-11T09:56:10Z</dcterms:created>
  <dcterms:modified xsi:type="dcterms:W3CDTF">2021-10-11T09:56:10Z</dcterms:modified>
</cp:coreProperties>
</file>