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Matters Who You Hang Out With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Apostles    </w:t>
      </w:r>
      <w:r>
        <w:t xml:space="preserve">   Disciples    </w:t>
      </w:r>
      <w:r>
        <w:t xml:space="preserve">   Encourage    </w:t>
      </w:r>
      <w:r>
        <w:t xml:space="preserve">   Fellowship    </w:t>
      </w:r>
      <w:r>
        <w:t xml:space="preserve">   Help    </w:t>
      </w:r>
      <w:r>
        <w:t xml:space="preserve">   Love    </w:t>
      </w:r>
      <w:r>
        <w:t xml:space="preserve">   Prayer    </w:t>
      </w:r>
      <w:r>
        <w:t xml:space="preserve">   Psalm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Matters Who You Hang Out With</dc:title>
  <dcterms:created xsi:type="dcterms:W3CDTF">2021-10-11T09:56:14Z</dcterms:created>
  <dcterms:modified xsi:type="dcterms:W3CDTF">2021-10-11T09:56:14Z</dcterms:modified>
</cp:coreProperties>
</file>