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 Starts At Home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Confidence in one's own worth or abilities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Attached to a particular substance, thing or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Possible impending danger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Willingness to hear or consider new ideas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Influence from members of one's friends or associates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Telling the 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learning begins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Being a mother or father to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Active conversation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Socially compatible with other members of a group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 Starts At Home</dc:title>
  <dcterms:created xsi:type="dcterms:W3CDTF">2021-10-11T09:54:52Z</dcterms:created>
  <dcterms:modified xsi:type="dcterms:W3CDTF">2021-10-11T09:54:52Z</dcterms:modified>
</cp:coreProperties>
</file>