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Stops Here</w:t>
      </w:r>
    </w:p>
    <w:p>
      <w:pPr>
        <w:pStyle w:val="Questions"/>
      </w:pPr>
      <w:r>
        <w:t xml:space="preserve">1. AMEETARMTNLT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ESICENL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AOCEUHDSBT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TUGLI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HMAUN FAICFGRNIT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TIWEBNDTGE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NMLATE SEBUA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RPEISDSENO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ALXSUE EUASB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MTNASOLIOTE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IOLNMTAEO SEABU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IGEHNMRSAT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ROTAUTSTY RAEP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HAYSLPCI SEBAU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Stops Here</dc:title>
  <dcterms:created xsi:type="dcterms:W3CDTF">2021-10-11T09:54:50Z</dcterms:created>
  <dcterms:modified xsi:type="dcterms:W3CDTF">2021-10-11T09:54:50Z</dcterms:modified>
</cp:coreProperties>
</file>