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 Takes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building that is divided into two separate homes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use both hands equally well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function or live both on land and in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vehicle with two wheels that a person rides by pushing on foot pedals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be understood in more than one way; having more than one possible meaning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or showing very different feelings about someone or something at the same time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music that is performed by two singers or musicians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happening twice a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speak and understand two languages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two diferent parts, uses.; having two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Takes Two</dc:title>
  <dcterms:created xsi:type="dcterms:W3CDTF">2021-10-11T09:54:39Z</dcterms:created>
  <dcterms:modified xsi:type="dcterms:W3CDTF">2021-10-11T09:54:39Z</dcterms:modified>
</cp:coreProperties>
</file>