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Used to be Green 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 _____________________ took her family and friends shopping when she got a new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Rewiti said, "Hey you fullas, who ________________ your pears?"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 had made her dress out of an old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kids acted like they were ________________________ when they became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school, the kids gave Rewiti a good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were there in the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was Mum's floppy brimmed sunhat?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 won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used to be green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 got a new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kids feel when their Mum shouted in front of their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teased the kids about their holey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became rich, Mum and Dad did __________________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they got rich the kids felt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winning money the kids 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Used to be Green Once</dc:title>
  <dcterms:created xsi:type="dcterms:W3CDTF">2021-10-11T09:56:30Z</dcterms:created>
  <dcterms:modified xsi:type="dcterms:W3CDTF">2021-10-11T09:56:30Z</dcterms:modified>
</cp:coreProperties>
</file>