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Zwibble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done to get ready for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Busy;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mess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Fancy; stylish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where bands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small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______ up means to make yourself look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big; huge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Zwibble Vocabulary Words</dc:title>
  <dcterms:created xsi:type="dcterms:W3CDTF">2021-10-11T09:54:34Z</dcterms:created>
  <dcterms:modified xsi:type="dcterms:W3CDTF">2021-10-11T09:54:34Z</dcterms:modified>
</cp:coreProperties>
</file>