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is in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broke all the Commandments at once.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became a fisher of 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means perfect?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granted great wisdom from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Baptism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had a "Revelation" from an angel.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Passover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Jerusalem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represents war?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brought the house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stories with a hidden meaning.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gave in for aLOT.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 the __________ by keeping it holy.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book of Bible is known as the history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knew something was fishy in the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in the Bible </dc:title>
  <dcterms:created xsi:type="dcterms:W3CDTF">2021-10-11T09:53:58Z</dcterms:created>
  <dcterms:modified xsi:type="dcterms:W3CDTF">2021-10-11T09:53:58Z</dcterms:modified>
</cp:coreProperties>
</file>