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 is nice of you</w:t>
      </w:r>
    </w:p>
    <w:p>
      <w:pPr>
        <w:pStyle w:val="Questions"/>
      </w:pPr>
      <w:r>
        <w:t xml:space="preserve">1. BRKEA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EABRD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ROOCTD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NEMDIEIC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DKIRN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TIEAWR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ERIASCH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EMNOY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TEETLR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SGLSEAS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PITAOCIN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EYK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RCSTOETENIIP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SHOE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KRSMAOEHE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NMSOTAP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is nice of you</dc:title>
  <dcterms:created xsi:type="dcterms:W3CDTF">2021-10-11T09:55:07Z</dcterms:created>
  <dcterms:modified xsi:type="dcterms:W3CDTF">2021-10-11T09:55:07Z</dcterms:modified>
</cp:coreProperties>
</file>