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starts with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thankful    </w:t>
      </w:r>
      <w:r>
        <w:t xml:space="preserve">   thyme    </w:t>
      </w:r>
      <w:r>
        <w:t xml:space="preserve">   thursday    </w:t>
      </w:r>
      <w:r>
        <w:t xml:space="preserve">   thanksgiving    </w:t>
      </w:r>
      <w:r>
        <w:t xml:space="preserve">   tackle box    </w:t>
      </w:r>
      <w:r>
        <w:t xml:space="preserve">   tree trunk    </w:t>
      </w:r>
      <w:r>
        <w:t xml:space="preserve">   theater    </w:t>
      </w:r>
      <w:r>
        <w:t xml:space="preserve">   turnips    </w:t>
      </w:r>
      <w:r>
        <w:t xml:space="preserve">   terrific    </w:t>
      </w:r>
      <w:r>
        <w:t xml:space="preserve">   tifton    </w:t>
      </w:r>
      <w:r>
        <w:t xml:space="preserve">   tomorrow    </w:t>
      </w:r>
      <w:r>
        <w:t xml:space="preserve">   tallahassee    </w:t>
      </w:r>
      <w:r>
        <w:t xml:space="preserve">   thomasville    </w:t>
      </w:r>
      <w:r>
        <w:t xml:space="preserve">   todd    </w:t>
      </w:r>
      <w:r>
        <w:t xml:space="preserve">   treehouse    </w:t>
      </w:r>
      <w:r>
        <w:t xml:space="preserve">   tiller    </w:t>
      </w:r>
      <w:r>
        <w:t xml:space="preserve">   tickle    </w:t>
      </w:r>
      <w:r>
        <w:t xml:space="preserve">   turkey    </w:t>
      </w:r>
      <w:r>
        <w:t xml:space="preserve">   tommy    </w:t>
      </w:r>
      <w:r>
        <w:t xml:space="preserve">   truck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starts with T</dc:title>
  <dcterms:created xsi:type="dcterms:W3CDTF">2021-12-18T03:44:40Z</dcterms:created>
  <dcterms:modified xsi:type="dcterms:W3CDTF">2021-12-18T03:44:40Z</dcterms:modified>
</cp:coreProperties>
</file>