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was "Mint"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Corsican    </w:t>
      </w:r>
      <w:r>
        <w:t xml:space="preserve">   Egyptian Mint    </w:t>
      </w:r>
      <w:r>
        <w:t xml:space="preserve">   Banana Mint    </w:t>
      </w:r>
      <w:r>
        <w:t xml:space="preserve">   Ginger Mint    </w:t>
      </w:r>
      <w:r>
        <w:t xml:space="preserve">   Lavender Mint    </w:t>
      </w:r>
      <w:r>
        <w:t xml:space="preserve">   Lemon Balm    </w:t>
      </w:r>
      <w:r>
        <w:t xml:space="preserve">   australis    </w:t>
      </w:r>
      <w:r>
        <w:t xml:space="preserve">   crispata    </w:t>
      </w:r>
      <w:r>
        <w:t xml:space="preserve">   longifolia    </w:t>
      </w:r>
      <w:r>
        <w:t xml:space="preserve">   Canadensis    </w:t>
      </w:r>
      <w:r>
        <w:t xml:space="preserve">   Mentha    </w:t>
      </w:r>
      <w:r>
        <w:t xml:space="preserve">   Apple Mint    </w:t>
      </w:r>
      <w:r>
        <w:t xml:space="preserve">   Pennyroyal    </w:t>
      </w:r>
      <w:r>
        <w:t xml:space="preserve">   Water Mint    </w:t>
      </w:r>
      <w:r>
        <w:t xml:space="preserve">   Chocolate Mint    </w:t>
      </w:r>
      <w:r>
        <w:t xml:space="preserve">   Wild Mint    </w:t>
      </w:r>
      <w:r>
        <w:t xml:space="preserve">   Spearmint    </w:t>
      </w:r>
      <w:r>
        <w:t xml:space="preserve">   Peppermint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was "Mint" to be</dc:title>
  <dcterms:created xsi:type="dcterms:W3CDTF">2021-10-11T09:55:30Z</dcterms:created>
  <dcterms:modified xsi:type="dcterms:W3CDTF">2021-10-11T09:55:30Z</dcterms:modified>
</cp:coreProperties>
</file>