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wasn't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lunch    </w:t>
      </w:r>
      <w:r>
        <w:t xml:space="preserve">   March    </w:t>
      </w:r>
      <w:r>
        <w:t xml:space="preserve">   much    </w:t>
      </w:r>
      <w:r>
        <w:t xml:space="preserve">   Peach    </w:t>
      </w:r>
      <w:r>
        <w:t xml:space="preserve">   Punch    </w:t>
      </w:r>
      <w:r>
        <w:t xml:space="preserve">   research    </w:t>
      </w:r>
      <w:r>
        <w:t xml:space="preserve">   Rich    </w:t>
      </w:r>
      <w:r>
        <w:t xml:space="preserve">   such    </w:t>
      </w:r>
      <w:r>
        <w:t xml:space="preserve">   Touch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wasn't me!</dc:title>
  <dcterms:created xsi:type="dcterms:W3CDTF">2021-10-11T09:55:05Z</dcterms:created>
  <dcterms:modified xsi:type="dcterms:W3CDTF">2021-10-11T09:55:05Z</dcterms:modified>
</cp:coreProperties>
</file>