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 - La Geografia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Mediterranean sea on the west side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island that is also a volcano?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spell Italy in Italian?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Mediterranean sea on the southeast side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Italian word for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Italian word for volcano?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volcano that is beside Napoli?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Mediterranean sea on the East side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highest mountain in the Alpi mountain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Mediterranea sea on the north west side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Italian name for the mountain range across the top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Italian word for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mountain range that goes through Italy from top to bottom?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volcano on the island of Sicily?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 - La Geografia</dc:title>
  <dcterms:created xsi:type="dcterms:W3CDTF">2021-10-11T09:55:58Z</dcterms:created>
  <dcterms:modified xsi:type="dcterms:W3CDTF">2021-10-11T09:55:58Z</dcterms:modified>
</cp:coreProperties>
</file>