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Italian/English Christmas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albero    </w:t>
      </w:r>
      <w:r>
        <w:t xml:space="preserve">   archi    </w:t>
      </w:r>
      <w:r>
        <w:t xml:space="preserve">   bells    </w:t>
      </w:r>
      <w:r>
        <w:t xml:space="preserve">   bows    </w:t>
      </w:r>
      <w:r>
        <w:t xml:space="preserve">   cake    </w:t>
      </w:r>
      <w:r>
        <w:t xml:space="preserve">   campane    </w:t>
      </w:r>
      <w:r>
        <w:t xml:space="preserve">   candy    </w:t>
      </w:r>
      <w:r>
        <w:t xml:space="preserve">   caramelle    </w:t>
      </w:r>
      <w:r>
        <w:t xml:space="preserve">   cards    </w:t>
      </w:r>
      <w:r>
        <w:t xml:space="preserve">   cartoline    </w:t>
      </w:r>
      <w:r>
        <w:t xml:space="preserve">   chiesa    </w:t>
      </w:r>
      <w:r>
        <w:t xml:space="preserve">   christmas    </w:t>
      </w:r>
      <w:r>
        <w:t xml:space="preserve">   church    </w:t>
      </w:r>
      <w:r>
        <w:t xml:space="preserve">   famiglia    </w:t>
      </w:r>
      <w:r>
        <w:t xml:space="preserve">   family    </w:t>
      </w:r>
      <w:r>
        <w:t xml:space="preserve">   festa    </w:t>
      </w:r>
      <w:r>
        <w:t xml:space="preserve">   garland    </w:t>
      </w:r>
      <w:r>
        <w:t xml:space="preserve">   ghirlanda    </w:t>
      </w:r>
      <w:r>
        <w:t xml:space="preserve">   giocattoli    </w:t>
      </w:r>
      <w:r>
        <w:t xml:space="preserve">   lights    </w:t>
      </w:r>
      <w:r>
        <w:t xml:space="preserve">   luci    </w:t>
      </w:r>
      <w:r>
        <w:t xml:space="preserve">   nastro    </w:t>
      </w:r>
      <w:r>
        <w:t xml:space="preserve">   natale    </w:t>
      </w:r>
      <w:r>
        <w:t xml:space="preserve">   neve    </w:t>
      </w:r>
      <w:r>
        <w:t xml:space="preserve">   party    </w:t>
      </w:r>
      <w:r>
        <w:t xml:space="preserve">   presents    </w:t>
      </w:r>
      <w:r>
        <w:t xml:space="preserve">   regali    </w:t>
      </w:r>
      <w:r>
        <w:t xml:space="preserve">   ribbon    </w:t>
      </w:r>
      <w:r>
        <w:t xml:space="preserve">   snow    </w:t>
      </w:r>
      <w:r>
        <w:t xml:space="preserve">   torta    </w:t>
      </w:r>
      <w:r>
        <w:t xml:space="preserve">   toys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Italian/English Christmas Words</dc:title>
  <dcterms:created xsi:type="dcterms:W3CDTF">2021-10-11T09:56:34Z</dcterms:created>
  <dcterms:modified xsi:type="dcterms:W3CDTF">2021-10-11T09:56:34Z</dcterms:modified>
</cp:coreProperties>
</file>