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Italian/Germany Unification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democracy    </w:t>
      </w:r>
      <w:r>
        <w:t xml:space="preserve">   unification    </w:t>
      </w:r>
      <w:r>
        <w:t xml:space="preserve">   Louis Napoleon    </w:t>
      </w:r>
      <w:r>
        <w:t xml:space="preserve">   Suffrage    </w:t>
      </w:r>
      <w:r>
        <w:t xml:space="preserve">   Emmaneul    </w:t>
      </w:r>
      <w:r>
        <w:t xml:space="preserve">   Carbonari    </w:t>
      </w:r>
      <w:r>
        <w:t xml:space="preserve">   Young Italy    </w:t>
      </w:r>
      <w:r>
        <w:t xml:space="preserve">   Franco Prussian War    </w:t>
      </w:r>
      <w:r>
        <w:t xml:space="preserve">   Austro Prussian War    </w:t>
      </w:r>
      <w:r>
        <w:t xml:space="preserve">   Danish War    </w:t>
      </w:r>
      <w:r>
        <w:t xml:space="preserve">   Kaiser Wilhelm    </w:t>
      </w:r>
      <w:r>
        <w:t xml:space="preserve">   Realpolitik    </w:t>
      </w:r>
      <w:r>
        <w:t xml:space="preserve">   Blood and Iron    </w:t>
      </w:r>
      <w:r>
        <w:t xml:space="preserve">   Bismarck    </w:t>
      </w:r>
      <w:r>
        <w:t xml:space="preserve">   Zollverein    </w:t>
      </w:r>
      <w:r>
        <w:t xml:space="preserve">   Cavour    </w:t>
      </w:r>
      <w:r>
        <w:t xml:space="preserve">   Garibaldi    </w:t>
      </w:r>
      <w:r>
        <w:t xml:space="preserve">   Nationalism    </w:t>
      </w:r>
      <w:r>
        <w:t xml:space="preserve">   Mazzini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Italian/Germany Unification</dc:title>
  <dcterms:created xsi:type="dcterms:W3CDTF">2021-10-11T09:56:37Z</dcterms:created>
  <dcterms:modified xsi:type="dcterms:W3CDTF">2021-10-11T09:56:37Z</dcterms:modified>
</cp:coreProperties>
</file>