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Italian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fiancée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aunty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brother in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mother in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dumb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father in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sister in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witty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tall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Italian</dc:title>
  <dcterms:created xsi:type="dcterms:W3CDTF">2021-10-11T09:55:51Z</dcterms:created>
  <dcterms:modified xsi:type="dcterms:W3CDTF">2021-10-11T09:55:51Z</dcterms:modified>
</cp:coreProperties>
</file>