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Black in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Pesce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turtle in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Cugino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Ice-cream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Rosso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</dc:title>
  <dcterms:created xsi:type="dcterms:W3CDTF">2021-10-11T09:56:11Z</dcterms:created>
  <dcterms:modified xsi:type="dcterms:W3CDTF">2021-10-11T09:56:11Z</dcterms:modified>
</cp:coreProperties>
</file>