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Informatica    </w:t>
      </w:r>
      <w:r>
        <w:t xml:space="preserve">   Tedesco    </w:t>
      </w:r>
      <w:r>
        <w:t xml:space="preserve">   Religione    </w:t>
      </w:r>
      <w:r>
        <w:t xml:space="preserve">   Arte    </w:t>
      </w:r>
      <w:r>
        <w:t xml:space="preserve">   Storia    </w:t>
      </w:r>
      <w:r>
        <w:t xml:space="preserve">   Sette    </w:t>
      </w:r>
      <w:r>
        <w:t xml:space="preserve">   Sei    </w:t>
      </w:r>
      <w:r>
        <w:t xml:space="preserve">   Cento    </w:t>
      </w:r>
      <w:r>
        <w:t xml:space="preserve">   Zero    </w:t>
      </w:r>
      <w:r>
        <w:t xml:space="preserve">   Italiano    </w:t>
      </w:r>
      <w:r>
        <w:t xml:space="preserve">   Scienza    </w:t>
      </w:r>
      <w:r>
        <w:t xml:space="preserve">   Mathematica    </w:t>
      </w:r>
      <w:r>
        <w:t xml:space="preserve">   Inglese    </w:t>
      </w:r>
      <w:r>
        <w:t xml:space="preserve">   Padre    </w:t>
      </w:r>
      <w:r>
        <w:t xml:space="preserve">   Madre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</dc:title>
  <dcterms:created xsi:type="dcterms:W3CDTF">2021-10-11T09:55:00Z</dcterms:created>
  <dcterms:modified xsi:type="dcterms:W3CDTF">2021-10-11T09:55:00Z</dcterms:modified>
</cp:coreProperties>
</file>