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2016 7D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Foca    </w:t>
      </w:r>
      <w:r>
        <w:t xml:space="preserve">   Italy    </w:t>
      </w:r>
      <w:r>
        <w:t xml:space="preserve">   Cugina    </w:t>
      </w:r>
      <w:r>
        <w:t xml:space="preserve">   Romani    </w:t>
      </w:r>
      <w:r>
        <w:t xml:space="preserve">   Mucca    </w:t>
      </w:r>
      <w:r>
        <w:t xml:space="preserve">   Elefante    </w:t>
      </w:r>
      <w:r>
        <w:t xml:space="preserve">   Cavallo    </w:t>
      </w:r>
      <w:r>
        <w:t xml:space="preserve">   Leone    </w:t>
      </w:r>
      <w:r>
        <w:t xml:space="preserve">   Tigre    </w:t>
      </w:r>
      <w:r>
        <w:t xml:space="preserve">   Cane    </w:t>
      </w:r>
      <w:r>
        <w:t xml:space="preserve">   Casa    </w:t>
      </w:r>
      <w:r>
        <w:t xml:space="preserve">   Genitori    </w:t>
      </w:r>
      <w:r>
        <w:t xml:space="preserve">   Cugino    </w:t>
      </w:r>
      <w:r>
        <w:t xml:space="preserve">   Sorella    </w:t>
      </w:r>
      <w:r>
        <w:t xml:space="preserve">   Zia    </w:t>
      </w:r>
      <w:r>
        <w:t xml:space="preserve">   Zio    </w:t>
      </w:r>
      <w:r>
        <w:t xml:space="preserve">   Fratello    </w:t>
      </w:r>
      <w:r>
        <w:t xml:space="preserve">   Papa    </w:t>
      </w:r>
      <w:r>
        <w:t xml:space="preserve">   Mamma    </w:t>
      </w:r>
      <w:r>
        <w:t xml:space="preserve">   Autunno    </w:t>
      </w:r>
      <w:r>
        <w:t xml:space="preserve">   Primavera    </w:t>
      </w:r>
      <w:r>
        <w:t xml:space="preserve">   Estate    </w:t>
      </w:r>
      <w:r>
        <w:t xml:space="preserve">   Inverno    </w:t>
      </w:r>
      <w:r>
        <w:t xml:space="preserve">   Caldo    </w:t>
      </w:r>
      <w:r>
        <w:t xml:space="preserve">   Gennaio    </w:t>
      </w:r>
      <w:r>
        <w:t xml:space="preserve">   Decembre    </w:t>
      </w:r>
      <w:r>
        <w:t xml:space="preserve">   Settembre    </w:t>
      </w:r>
      <w:r>
        <w:t xml:space="preserve">   Titus    </w:t>
      </w:r>
      <w:r>
        <w:t xml:space="preserve">   Cladius II Gothicus    </w:t>
      </w:r>
      <w:r>
        <w:t xml:space="preserve">   Juilus Caeser    </w:t>
      </w:r>
      <w:r>
        <w:t xml:space="preserve">   Rosa    </w:t>
      </w:r>
      <w:r>
        <w:t xml:space="preserve">   Nero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2016 7D Wordfind</dc:title>
  <dcterms:created xsi:type="dcterms:W3CDTF">2021-10-11T09:55:16Z</dcterms:created>
  <dcterms:modified xsi:type="dcterms:W3CDTF">2021-10-11T09:55:16Z</dcterms:modified>
</cp:coreProperties>
</file>