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when you ansewer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means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how old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 in Italian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in Italian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</dc:title>
  <dcterms:created xsi:type="dcterms:W3CDTF">2021-10-11T09:55:03Z</dcterms:created>
  <dcterms:modified xsi:type="dcterms:W3CDTF">2021-10-11T09:55:03Z</dcterms:modified>
</cp:coreProperties>
</file>