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arcobaleno    </w:t>
      </w:r>
      <w:r>
        <w:t xml:space="preserve">   multicolore    </w:t>
      </w:r>
      <w:r>
        <w:t xml:space="preserve">   bronzo    </w:t>
      </w:r>
      <w:r>
        <w:t xml:space="preserve">   argento    </w:t>
      </w:r>
      <w:r>
        <w:t xml:space="preserve">   oro    </w:t>
      </w:r>
      <w:r>
        <w:t xml:space="preserve">   grigio    </w:t>
      </w:r>
      <w:r>
        <w:t xml:space="preserve">   bianco    </w:t>
      </w:r>
      <w:r>
        <w:t xml:space="preserve">   marrone    </w:t>
      </w:r>
      <w:r>
        <w:t xml:space="preserve">   nero    </w:t>
      </w:r>
      <w:r>
        <w:t xml:space="preserve">   verde    </w:t>
      </w:r>
      <w:r>
        <w:t xml:space="preserve">   arancione    </w:t>
      </w:r>
      <w:r>
        <w:t xml:space="preserve">   Giallo    </w:t>
      </w:r>
      <w:r>
        <w:t xml:space="preserve">   rosso    </w:t>
      </w:r>
      <w:r>
        <w:t xml:space="preserve">   rosa    </w:t>
      </w:r>
      <w:r>
        <w:t xml:space="preserve">   blu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</dc:title>
  <dcterms:created xsi:type="dcterms:W3CDTF">2021-10-12T20:47:57Z</dcterms:created>
  <dcterms:modified xsi:type="dcterms:W3CDTF">2021-10-12T20:47:57Z</dcterms:modified>
</cp:coreProperties>
</file>