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Italian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Non sopra,  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Opposto del ovest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Ruotare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Scrivo questi fare i paroli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Usanno i loro orecchi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 strumento per tagliando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 creatura il mitico con ali e respire fuoco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L'acqua cade dal cielo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 gatto con strisce nero e arancia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Il colore di neve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Dove parlano Italiano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Uno del dieci sul mano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mista di nero e bianco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Metti questo in fare il bere freddo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Faccio il cena calda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zona grande e verde con l'erba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Questo ti aiuta alzarsi nella mattina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+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Mette del cibo in sua bocca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2</dc:title>
  <dcterms:created xsi:type="dcterms:W3CDTF">2021-10-11T09:55:53Z</dcterms:created>
  <dcterms:modified xsi:type="dcterms:W3CDTF">2021-10-11T09:55:53Z</dcterms:modified>
</cp:coreProperties>
</file>