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Italian 60-80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ottanata    </w:t>
      </w:r>
      <w:r>
        <w:t xml:space="preserve">   settanta    </w:t>
      </w:r>
      <w:r>
        <w:t xml:space="preserve">   sessantanove    </w:t>
      </w:r>
      <w:r>
        <w:t xml:space="preserve">   sessantaotto    </w:t>
      </w:r>
      <w:r>
        <w:t xml:space="preserve">   sessantasette    </w:t>
      </w:r>
      <w:r>
        <w:t xml:space="preserve">   sessantasei    </w:t>
      </w:r>
      <w:r>
        <w:t xml:space="preserve">   sessantacinque    </w:t>
      </w:r>
      <w:r>
        <w:t xml:space="preserve">   sessantaquattro    </w:t>
      </w:r>
      <w:r>
        <w:t xml:space="preserve">   sessantatre    </w:t>
      </w:r>
      <w:r>
        <w:t xml:space="preserve">   sessantadue    </w:t>
      </w:r>
      <w:r>
        <w:t xml:space="preserve">   sessantuno    </w:t>
      </w:r>
      <w:r>
        <w:t xml:space="preserve">   sessanta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60-80</dc:title>
  <dcterms:created xsi:type="dcterms:W3CDTF">2021-10-11T09:54:46Z</dcterms:created>
  <dcterms:modified xsi:type="dcterms:W3CDTF">2021-10-11T09:54:46Z</dcterms:modified>
</cp:coreProperties>
</file>