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castani    </w:t>
      </w:r>
      <w:r>
        <w:t xml:space="preserve">   neri    </w:t>
      </w:r>
      <w:r>
        <w:t xml:space="preserve">   biondi    </w:t>
      </w:r>
      <w:r>
        <w:t xml:space="preserve">   rossi    </w:t>
      </w:r>
      <w:r>
        <w:t xml:space="preserve">   calvo    </w:t>
      </w:r>
      <w:r>
        <w:t xml:space="preserve">   baffi    </w:t>
      </w:r>
      <w:r>
        <w:t xml:space="preserve">   barba    </w:t>
      </w:r>
      <w:r>
        <w:t xml:space="preserve">   codini    </w:t>
      </w:r>
      <w:r>
        <w:t xml:space="preserve">   lisci    </w:t>
      </w:r>
      <w:r>
        <w:t xml:space="preserve">   occhiali    </w:t>
      </w:r>
      <w:r>
        <w:t xml:space="preserve">   lentiggini    </w:t>
      </w:r>
      <w:r>
        <w:t xml:space="preserve">   corti    </w:t>
      </w:r>
      <w:r>
        <w:t xml:space="preserve">   azzurri    </w:t>
      </w:r>
      <w:r>
        <w:t xml:space="preserve">   verdi    </w:t>
      </w:r>
      <w:r>
        <w:t xml:space="preserve">   basso    </w:t>
      </w:r>
      <w:r>
        <w:t xml:space="preserve">   alto    </w:t>
      </w:r>
      <w:r>
        <w:t xml:space="preserve">   lunghi    </w:t>
      </w:r>
      <w:r>
        <w:t xml:space="preserve">   ricci    </w:t>
      </w:r>
      <w:r>
        <w:t xml:space="preserve">   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Adjectives</dc:title>
  <dcterms:created xsi:type="dcterms:W3CDTF">2021-10-11T09:56:26Z</dcterms:created>
  <dcterms:modified xsi:type="dcterms:W3CDTF">2021-10-11T09:56:26Z</dcterms:modified>
</cp:coreProperties>
</file>