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Avere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loro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room is your bed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take showers?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place to live other than a house that could be smaller than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tu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voi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Lei conjugation of avere?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to potty?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io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a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noi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Lui conjugation of avere?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cook?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Avere Crossword</dc:title>
  <dcterms:created xsi:type="dcterms:W3CDTF">2021-10-11T09:55:15Z</dcterms:created>
  <dcterms:modified xsi:type="dcterms:W3CDTF">2021-10-11T09:55:15Z</dcterms:modified>
</cp:coreProperties>
</file>