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Baroque: Painting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technique commonly used by Caravaggio to make his paintings dramatic (dark and light)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Caravaggio went after Milan in the early 1590s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clergy men who met between 1545 - 1563 and set out guidelines for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Caravaggio commonly got caught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Caravaggio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Caravaggio's first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Caravaggio painted this in 1600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source and start of the Baroque style which was driven by Counter-Reformatuion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religion in the region that we now call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which many critics used to describe Caravaggio's paintings at the start of his career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Caravaggio escaped to after fleeing Rome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Baroque: Painting </dc:title>
  <dcterms:created xsi:type="dcterms:W3CDTF">2021-10-11T09:55:27Z</dcterms:created>
  <dcterms:modified xsi:type="dcterms:W3CDTF">2021-10-11T09:55:27Z</dcterms:modified>
</cp:coreProperties>
</file>