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Italian Biscuits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golden    </w:t>
      </w:r>
      <w:r>
        <w:t xml:space="preserve">   cooling rack    </w:t>
      </w:r>
      <w:r>
        <w:t xml:space="preserve">   baking tray    </w:t>
      </w:r>
      <w:r>
        <w:t xml:space="preserve">   coated    </w:t>
      </w:r>
      <w:r>
        <w:t xml:space="preserve">   sweet    </w:t>
      </w:r>
      <w:r>
        <w:t xml:space="preserve">   after dinner    </w:t>
      </w:r>
      <w:r>
        <w:t xml:space="preserve">   coffee    </w:t>
      </w:r>
      <w:r>
        <w:t xml:space="preserve">   served    </w:t>
      </w:r>
      <w:r>
        <w:t xml:space="preserve">   accompaniment    </w:t>
      </w:r>
      <w:r>
        <w:t xml:space="preserve">   protein    </w:t>
      </w:r>
      <w:r>
        <w:t xml:space="preserve">   carbohydrate    </w:t>
      </w:r>
      <w:r>
        <w:t xml:space="preserve">   oven    </w:t>
      </w:r>
      <w:r>
        <w:t xml:space="preserve">   bake    </w:t>
      </w:r>
      <w:r>
        <w:t xml:space="preserve">   pallet knife    </w:t>
      </w:r>
      <w:r>
        <w:t xml:space="preserve">   kneading    </w:t>
      </w:r>
      <w:r>
        <w:t xml:space="preserve">   bowl    </w:t>
      </w:r>
      <w:r>
        <w:t xml:space="preserve">   eggs    </w:t>
      </w:r>
      <w:r>
        <w:t xml:space="preserve">   sugar    </w:t>
      </w:r>
      <w:r>
        <w:t xml:space="preserve">   margarine    </w:t>
      </w:r>
      <w:r>
        <w:t xml:space="preserve">   flour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Biscuits</dc:title>
  <dcterms:created xsi:type="dcterms:W3CDTF">2021-10-11T09:55:22Z</dcterms:created>
  <dcterms:modified xsi:type="dcterms:W3CDTF">2021-10-11T09:55:22Z</dcterms:modified>
</cp:coreProperties>
</file>