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made by nat    </w:t>
      </w:r>
      <w:r>
        <w:t xml:space="preserve">   tej parker    </w:t>
      </w:r>
      <w:r>
        <w:t xml:space="preserve">   roman pearce    </w:t>
      </w:r>
      <w:r>
        <w:t xml:space="preserve">   deckhard shaw    </w:t>
      </w:r>
      <w:r>
        <w:t xml:space="preserve">   luke hobbs    </w:t>
      </w:r>
      <w:r>
        <w:t xml:space="preserve">   letty    </w:t>
      </w:r>
      <w:r>
        <w:t xml:space="preserve">   dom toretto    </w:t>
      </w:r>
      <w:r>
        <w:t xml:space="preserve">   brian o conner    </w:t>
      </w:r>
      <w:r>
        <w:t xml:space="preserve">   mia toretto    </w:t>
      </w:r>
      <w:r>
        <w:t xml:space="preserve">   Maserati    </w:t>
      </w:r>
      <w:r>
        <w:t xml:space="preserve">   Lancia    </w:t>
      </w:r>
      <w:r>
        <w:t xml:space="preserve">   Lamborghini    </w:t>
      </w:r>
      <w:r>
        <w:t xml:space="preserve">   Fiat    </w:t>
      </w:r>
      <w:r>
        <w:t xml:space="preserve">   Ferrari    </w:t>
      </w:r>
      <w:r>
        <w:t xml:space="preserve">   Alfa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Cars </dc:title>
  <dcterms:created xsi:type="dcterms:W3CDTF">2021-10-11T09:56:03Z</dcterms:created>
  <dcterms:modified xsi:type="dcterms:W3CDTF">2021-10-11T09:56:03Z</dcterms:modified>
</cp:coreProperties>
</file>