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Italian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Albero di Natale    </w:t>
      </w:r>
      <w:r>
        <w:t xml:space="preserve">   Babbo Natale    </w:t>
      </w:r>
      <w:r>
        <w:t xml:space="preserve">   Calza    </w:t>
      </w:r>
      <w:r>
        <w:t xml:space="preserve">   Cattivo    </w:t>
      </w:r>
      <w:r>
        <w:t xml:space="preserve">   Compleanno    </w:t>
      </w:r>
      <w:r>
        <w:t xml:space="preserve">   Gesù    </w:t>
      </w:r>
      <w:r>
        <w:t xml:space="preserve">   Luci    </w:t>
      </w:r>
      <w:r>
        <w:t xml:space="preserve">   Renna    </w:t>
      </w:r>
      <w:r>
        <w:t xml:space="preserve">   Slitta    </w:t>
      </w:r>
      <w:r>
        <w:t xml:space="preserve">   Stella    </w:t>
      </w:r>
      <w:r>
        <w:t xml:space="preserve">   Tradizione    </w:t>
      </w:r>
      <w:r>
        <w:t xml:space="preserve">   Uccidere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Christmas Word Search</dc:title>
  <dcterms:created xsi:type="dcterms:W3CDTF">2021-10-11T09:55:10Z</dcterms:created>
  <dcterms:modified xsi:type="dcterms:W3CDTF">2021-10-11T09:55:10Z</dcterms:modified>
</cp:coreProperties>
</file>