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Christmas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culla    </w:t>
      </w:r>
      <w:r>
        <w:t xml:space="preserve">   scuderia    </w:t>
      </w:r>
      <w:r>
        <w:t xml:space="preserve">   pastori    </w:t>
      </w:r>
      <w:r>
        <w:t xml:space="preserve">   angelo    </w:t>
      </w:r>
      <w:r>
        <w:t xml:space="preserve">   stella    </w:t>
      </w:r>
      <w:r>
        <w:t xml:space="preserve">   tacchino    </w:t>
      </w:r>
      <w:r>
        <w:t xml:space="preserve">   pallina    </w:t>
      </w:r>
      <w:r>
        <w:t xml:space="preserve">   elfi    </w:t>
      </w:r>
      <w:r>
        <w:t xml:space="preserve">   regalo    </w:t>
      </w:r>
      <w:r>
        <w:t xml:space="preserve">   renna    </w:t>
      </w:r>
      <w:r>
        <w:t xml:space="preserve">   pupazzo di neve    </w:t>
      </w:r>
      <w:r>
        <w:t xml:space="preserve">   albero di natale    </w:t>
      </w:r>
      <w:r>
        <w:t xml:space="preserve">   la vigilia    </w:t>
      </w:r>
      <w:r>
        <w:t xml:space="preserve">   babbo natale    </w:t>
      </w:r>
      <w:r>
        <w:t xml:space="preserve">   buon natale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Christmas Wordsearch </dc:title>
  <dcterms:created xsi:type="dcterms:W3CDTF">2021-10-11T09:55:56Z</dcterms:created>
  <dcterms:modified xsi:type="dcterms:W3CDTF">2021-10-11T09:55:56Z</dcterms:modified>
</cp:coreProperties>
</file>