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Bianco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Giallo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Grigio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Yellow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Rosso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Nero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Verde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Rosa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Marrone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Porpora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Arancione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Blu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Colours</dc:title>
  <dcterms:created xsi:type="dcterms:W3CDTF">2021-10-11T09:55:38Z</dcterms:created>
  <dcterms:modified xsi:type="dcterms:W3CDTF">2021-10-11T09:55:38Z</dcterms:modified>
</cp:coreProperties>
</file>