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Colours and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Timido    </w:t>
      </w:r>
      <w:r>
        <w:t xml:space="preserve">   Sportivo    </w:t>
      </w:r>
      <w:r>
        <w:t xml:space="preserve">   Snello    </w:t>
      </w:r>
      <w:r>
        <w:t xml:space="preserve">   Simpatico    </w:t>
      </w:r>
      <w:r>
        <w:t xml:space="preserve">   Pigro    </w:t>
      </w:r>
      <w:r>
        <w:t xml:space="preserve">   Noioso    </w:t>
      </w:r>
      <w:r>
        <w:t xml:space="preserve">   Intelligente    </w:t>
      </w:r>
      <w:r>
        <w:t xml:space="preserve">   Forte    </w:t>
      </w:r>
      <w:r>
        <w:t xml:space="preserve">   Fidato    </w:t>
      </w:r>
      <w:r>
        <w:t xml:space="preserve">   Esuberante    </w:t>
      </w:r>
      <w:r>
        <w:t xml:space="preserve">   Dolce    </w:t>
      </w:r>
      <w:r>
        <w:t xml:space="preserve">   Divertente    </w:t>
      </w:r>
      <w:r>
        <w:t xml:space="preserve">   Carino    </w:t>
      </w:r>
      <w:r>
        <w:t xml:space="preserve">   Bravo    </w:t>
      </w:r>
      <w:r>
        <w:t xml:space="preserve">   Bello    </w:t>
      </w:r>
      <w:r>
        <w:t xml:space="preserve">   Basso    </w:t>
      </w:r>
      <w:r>
        <w:t xml:space="preserve">   Antipatico    </w:t>
      </w:r>
      <w:r>
        <w:t xml:space="preserve">   Annoiato    </w:t>
      </w:r>
      <w:r>
        <w:t xml:space="preserve">   Alto    </w:t>
      </w:r>
      <w:r>
        <w:t xml:space="preserve">   Allegro    </w:t>
      </w:r>
      <w:r>
        <w:t xml:space="preserve">   Viola    </w:t>
      </w:r>
      <w:r>
        <w:t xml:space="preserve">   Verde    </w:t>
      </w:r>
      <w:r>
        <w:t xml:space="preserve">   Rosso    </w:t>
      </w:r>
      <w:r>
        <w:t xml:space="preserve">   Rosa    </w:t>
      </w:r>
      <w:r>
        <w:t xml:space="preserve">   Nero    </w:t>
      </w:r>
      <w:r>
        <w:t xml:space="preserve">   Marrone    </w:t>
      </w:r>
      <w:r>
        <w:t xml:space="preserve">   Grigio    </w:t>
      </w:r>
      <w:r>
        <w:t xml:space="preserve">   Giallo    </w:t>
      </w:r>
      <w:r>
        <w:t xml:space="preserve">   Blu    </w:t>
      </w:r>
      <w:r>
        <w:t xml:space="preserve">   Bianco    </w:t>
      </w:r>
      <w:r>
        <w:t xml:space="preserve">   Azzurro    </w:t>
      </w:r>
      <w:r>
        <w:t xml:space="preserve">   Arancione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Colours and Adjectives</dc:title>
  <dcterms:created xsi:type="dcterms:W3CDTF">2021-10-11T09:56:21Z</dcterms:created>
  <dcterms:modified xsi:type="dcterms:W3CDTF">2021-10-11T09:56:21Z</dcterms:modified>
</cp:coreProperties>
</file>